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D909" w14:textId="77777777" w:rsidR="00FD5F68" w:rsidRDefault="000643FB">
      <w:pPr>
        <w:spacing w:after="100"/>
        <w:jc w:val="center"/>
      </w:pPr>
      <w:r>
        <w:rPr>
          <w:noProof/>
        </w:rPr>
        <w:drawing>
          <wp:inline distT="0" distB="0" distL="0" distR="0" wp14:anchorId="070EC228" wp14:editId="5C3B30A7">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11"/>
                    <a:stretch>
                      <a:fillRect/>
                    </a:stretch>
                  </pic:blipFill>
                  <pic:spPr>
                    <a:xfrm>
                      <a:off x="0" y="0"/>
                      <a:ext cx="1417320" cy="1306769"/>
                    </a:xfrm>
                    <a:prstGeom prst="rect">
                      <a:avLst/>
                    </a:prstGeom>
                  </pic:spPr>
                </pic:pic>
              </a:graphicData>
            </a:graphic>
          </wp:inline>
        </w:drawing>
      </w:r>
    </w:p>
    <w:p w14:paraId="106538BE" w14:textId="596BA558" w:rsidR="00FD5F68" w:rsidRDefault="00197B76">
      <w:pPr>
        <w:spacing w:after="40"/>
        <w:jc w:val="center"/>
      </w:pPr>
      <w:r>
        <w:rPr>
          <w:b/>
          <w:sz w:val="32"/>
        </w:rPr>
        <w:t>Operations Associate</w:t>
      </w:r>
    </w:p>
    <w:p w14:paraId="163E77EA" w14:textId="77777777" w:rsidR="00FD5F68" w:rsidRDefault="000643FB">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FD5F68" w14:paraId="2855301D" w14:textId="77777777">
        <w:trPr>
          <w:jc w:val="center"/>
        </w:trPr>
        <w:tc>
          <w:tcPr>
            <w:tcW w:w="2880" w:type="dxa"/>
            <w:shd w:val="clear" w:color="auto" w:fill="E6EFD9"/>
            <w:tcMar>
              <w:top w:w="60" w:type="dxa"/>
              <w:left w:w="90" w:type="dxa"/>
              <w:bottom w:w="60" w:type="dxa"/>
              <w:right w:w="90" w:type="dxa"/>
            </w:tcMar>
            <w:vAlign w:val="center"/>
          </w:tcPr>
          <w:p w14:paraId="758B09E5" w14:textId="77777777" w:rsidR="00FD5F68" w:rsidRDefault="000643FB">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720797BD" w14:textId="0784B7C6" w:rsidR="00FD5F68" w:rsidRDefault="001A77AD">
            <w:pPr>
              <w:spacing w:after="0" w:line="259" w:lineRule="auto"/>
            </w:pPr>
            <w:r>
              <w:rPr>
                <w:sz w:val="20"/>
              </w:rPr>
              <w:t>Production</w:t>
            </w:r>
          </w:p>
        </w:tc>
      </w:tr>
      <w:tr w:rsidR="00FD5F68" w14:paraId="260A98E4" w14:textId="77777777">
        <w:trPr>
          <w:jc w:val="center"/>
        </w:trPr>
        <w:tc>
          <w:tcPr>
            <w:tcW w:w="2880" w:type="dxa"/>
            <w:shd w:val="clear" w:color="auto" w:fill="E6EFD9"/>
            <w:tcMar>
              <w:top w:w="60" w:type="dxa"/>
              <w:left w:w="90" w:type="dxa"/>
              <w:bottom w:w="60" w:type="dxa"/>
              <w:right w:w="90" w:type="dxa"/>
            </w:tcMar>
            <w:vAlign w:val="center"/>
          </w:tcPr>
          <w:p w14:paraId="67238526" w14:textId="77777777" w:rsidR="00FD5F68" w:rsidRDefault="000643FB">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58B800FC" w14:textId="71F5687B" w:rsidR="00FD5F68" w:rsidRDefault="001A77AD">
            <w:pPr>
              <w:spacing w:after="0" w:line="259" w:lineRule="auto"/>
            </w:pPr>
            <w:r>
              <w:rPr>
                <w:sz w:val="20"/>
              </w:rPr>
              <w:t>Operations Manager, Production Supervisors</w:t>
            </w:r>
          </w:p>
        </w:tc>
      </w:tr>
      <w:tr w:rsidR="00FD5F68" w14:paraId="760DDA71" w14:textId="77777777">
        <w:trPr>
          <w:jc w:val="center"/>
        </w:trPr>
        <w:tc>
          <w:tcPr>
            <w:tcW w:w="2880" w:type="dxa"/>
            <w:shd w:val="clear" w:color="auto" w:fill="E6EFD9"/>
            <w:tcMar>
              <w:top w:w="60" w:type="dxa"/>
              <w:left w:w="90" w:type="dxa"/>
              <w:bottom w:w="60" w:type="dxa"/>
              <w:right w:w="90" w:type="dxa"/>
            </w:tcMar>
            <w:vAlign w:val="center"/>
          </w:tcPr>
          <w:p w14:paraId="7F983865" w14:textId="77777777" w:rsidR="00FD5F68" w:rsidRDefault="000643FB">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0DB8652B" w14:textId="5AD6CD3F" w:rsidR="00FD5F68" w:rsidRDefault="000643FB">
            <w:pPr>
              <w:spacing w:after="0" w:line="259" w:lineRule="auto"/>
            </w:pPr>
            <w:r>
              <w:rPr>
                <w:sz w:val="20"/>
              </w:rPr>
              <w:t xml:space="preserve">Full Time, </w:t>
            </w:r>
            <w:r w:rsidR="00D763E1">
              <w:rPr>
                <w:sz w:val="20"/>
              </w:rPr>
              <w:t>Year-Round</w:t>
            </w:r>
            <w:r>
              <w:rPr>
                <w:sz w:val="20"/>
              </w:rPr>
              <w:t xml:space="preserve">, </w:t>
            </w:r>
            <w:r w:rsidR="002D2060">
              <w:rPr>
                <w:sz w:val="20"/>
              </w:rPr>
              <w:t>Non-Exempt</w:t>
            </w:r>
          </w:p>
        </w:tc>
      </w:tr>
      <w:tr w:rsidR="00D763E1" w14:paraId="09EC92C8" w14:textId="77777777">
        <w:trPr>
          <w:jc w:val="center"/>
        </w:trPr>
        <w:tc>
          <w:tcPr>
            <w:tcW w:w="2880" w:type="dxa"/>
            <w:shd w:val="clear" w:color="auto" w:fill="E6EFD9"/>
            <w:tcMar>
              <w:top w:w="60" w:type="dxa"/>
              <w:left w:w="90" w:type="dxa"/>
              <w:bottom w:w="60" w:type="dxa"/>
              <w:right w:w="90" w:type="dxa"/>
            </w:tcMar>
            <w:vAlign w:val="center"/>
          </w:tcPr>
          <w:p w14:paraId="6B893798" w14:textId="5BFE35EA" w:rsidR="00D763E1" w:rsidRDefault="00D763E1">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0A26B4A3" w14:textId="10EBACD7" w:rsidR="00D763E1" w:rsidRDefault="002D2060">
            <w:pPr>
              <w:spacing w:after="0" w:line="259" w:lineRule="auto"/>
              <w:rPr>
                <w:sz w:val="20"/>
              </w:rPr>
            </w:pPr>
            <w:r>
              <w:rPr>
                <w:sz w:val="20"/>
              </w:rPr>
              <w:t>Pembroke, New Hampshire</w:t>
            </w:r>
          </w:p>
        </w:tc>
      </w:tr>
      <w:tr w:rsidR="00FD5F68" w14:paraId="559B1DD9" w14:textId="77777777">
        <w:trPr>
          <w:jc w:val="center"/>
        </w:trPr>
        <w:tc>
          <w:tcPr>
            <w:tcW w:w="2880" w:type="dxa"/>
            <w:shd w:val="clear" w:color="auto" w:fill="E6EFD9"/>
            <w:tcMar>
              <w:top w:w="60" w:type="dxa"/>
              <w:left w:w="90" w:type="dxa"/>
              <w:bottom w:w="60" w:type="dxa"/>
              <w:right w:w="90" w:type="dxa"/>
            </w:tcMar>
            <w:vAlign w:val="center"/>
          </w:tcPr>
          <w:p w14:paraId="0C820742" w14:textId="77777777" w:rsidR="00FD5F68" w:rsidRDefault="000643FB">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735D1929" w14:textId="50811E49" w:rsidR="00FD5F68" w:rsidRDefault="000643FB">
            <w:pPr>
              <w:spacing w:after="0" w:line="259" w:lineRule="auto"/>
            </w:pPr>
            <w:r>
              <w:rPr>
                <w:sz w:val="20"/>
              </w:rPr>
              <w:t xml:space="preserve">Monday - Friday, </w:t>
            </w:r>
            <w:r w:rsidR="00627CD5">
              <w:rPr>
                <w:sz w:val="20"/>
              </w:rPr>
              <w:t>standard business hours</w:t>
            </w:r>
            <w:r w:rsidR="00217ED7">
              <w:rPr>
                <w:sz w:val="20"/>
              </w:rPr>
              <w:t>, occasional overtime.</w:t>
            </w:r>
          </w:p>
        </w:tc>
      </w:tr>
    </w:tbl>
    <w:p w14:paraId="3AD4F3A9" w14:textId="77777777" w:rsidR="00FD5F68" w:rsidRDefault="000643FB">
      <w:pPr>
        <w:spacing w:before="200" w:after="80"/>
      </w:pPr>
      <w:r>
        <w:rPr>
          <w:b/>
          <w:color w:val="4F6F2F"/>
          <w:sz w:val="23"/>
        </w:rPr>
        <w:t>JOB SUMMARY</w:t>
      </w:r>
    </w:p>
    <w:p w14:paraId="0BD0E89B" w14:textId="6C3A7052" w:rsidR="00201388" w:rsidRDefault="00866B2D">
      <w:pPr>
        <w:spacing w:after="80" w:line="274" w:lineRule="auto"/>
        <w:rPr>
          <w:szCs w:val="21"/>
        </w:rPr>
      </w:pPr>
      <w:r>
        <w:rPr>
          <w:szCs w:val="21"/>
        </w:rPr>
        <w:t>Assi</w:t>
      </w:r>
      <w:r w:rsidR="000E0122">
        <w:rPr>
          <w:szCs w:val="21"/>
        </w:rPr>
        <w:t>st in creating an efficient production process, helping team members accomplish daily tasks occurring within the production greenhouse, warehouse, and other company grounds.</w:t>
      </w:r>
      <w:r w:rsidR="00FB0577">
        <w:rPr>
          <w:szCs w:val="21"/>
        </w:rPr>
        <w:t xml:space="preserve"> </w:t>
      </w:r>
    </w:p>
    <w:p w14:paraId="575E9D6D" w14:textId="77777777" w:rsidR="00FD5F68" w:rsidRPr="00D763E1" w:rsidRDefault="000643FB">
      <w:pPr>
        <w:spacing w:before="200" w:after="80"/>
        <w:rPr>
          <w:b/>
          <w:color w:val="4F6F2F"/>
          <w:sz w:val="23"/>
        </w:rPr>
      </w:pPr>
      <w:r w:rsidRPr="00D763E1">
        <w:rPr>
          <w:b/>
          <w:color w:val="4F6F2F"/>
          <w:sz w:val="23"/>
        </w:rPr>
        <w:t>ESSENTIAL FUNCTIONS</w:t>
      </w:r>
    </w:p>
    <w:p w14:paraId="48EB884B" w14:textId="7B41F272" w:rsidR="00205F55" w:rsidRDefault="00EA32BB" w:rsidP="00847BC6">
      <w:pPr>
        <w:pStyle w:val="ListParagraph"/>
        <w:numPr>
          <w:ilvl w:val="0"/>
          <w:numId w:val="11"/>
        </w:numPr>
      </w:pPr>
      <w:r>
        <w:t>Conduct weekly verification of production crew members attendance</w:t>
      </w:r>
    </w:p>
    <w:p w14:paraId="5FFE720D" w14:textId="27A998C4" w:rsidR="00EA32BB" w:rsidRDefault="00EA32BB" w:rsidP="00847BC6">
      <w:pPr>
        <w:pStyle w:val="ListParagraph"/>
        <w:numPr>
          <w:ilvl w:val="0"/>
          <w:numId w:val="11"/>
        </w:numPr>
      </w:pPr>
      <w:r>
        <w:t xml:space="preserve">Perform daily verification of product information: units produced, location, etc. </w:t>
      </w:r>
    </w:p>
    <w:p w14:paraId="70B8211C" w14:textId="68058629" w:rsidR="00EA32BB" w:rsidRDefault="008D414A" w:rsidP="00847BC6">
      <w:pPr>
        <w:pStyle w:val="ListParagraph"/>
        <w:numPr>
          <w:ilvl w:val="0"/>
          <w:numId w:val="11"/>
        </w:numPr>
      </w:pPr>
      <w:r>
        <w:t>Review and communicate scheduled activities.</w:t>
      </w:r>
    </w:p>
    <w:p w14:paraId="36033998" w14:textId="053F49F9" w:rsidR="008D414A" w:rsidRDefault="008D414A" w:rsidP="00847BC6">
      <w:pPr>
        <w:pStyle w:val="ListParagraph"/>
        <w:numPr>
          <w:ilvl w:val="0"/>
          <w:numId w:val="11"/>
        </w:numPr>
      </w:pPr>
      <w:r>
        <w:t>Review and communicate production bonus reports.</w:t>
      </w:r>
    </w:p>
    <w:p w14:paraId="7D693591" w14:textId="02C90BF5" w:rsidR="008D414A" w:rsidRDefault="002A1D52" w:rsidP="00847BC6">
      <w:pPr>
        <w:pStyle w:val="ListParagraph"/>
        <w:numPr>
          <w:ilvl w:val="0"/>
          <w:numId w:val="11"/>
        </w:numPr>
      </w:pPr>
      <w:r>
        <w:t xml:space="preserve">Work closely with all levels of production and interfacing departments (Human Resources, Inventory Control, </w:t>
      </w:r>
      <w:r w:rsidR="00C55D99">
        <w:t xml:space="preserve">Growers, Shipping). </w:t>
      </w:r>
    </w:p>
    <w:p w14:paraId="2348EB0D" w14:textId="655338B5" w:rsidR="00C55D99" w:rsidRDefault="00C55D99" w:rsidP="00847BC6">
      <w:pPr>
        <w:pStyle w:val="ListParagraph"/>
        <w:numPr>
          <w:ilvl w:val="0"/>
          <w:numId w:val="11"/>
        </w:numPr>
      </w:pPr>
      <w:r>
        <w:t xml:space="preserve">Notify appropriate departments regarding scanning, locations, posting verification and bonus reporting. </w:t>
      </w:r>
    </w:p>
    <w:p w14:paraId="52B400F0" w14:textId="2E75AEEE" w:rsidR="005C78B1" w:rsidRPr="00431174" w:rsidRDefault="005C78B1" w:rsidP="00431174">
      <w:pPr>
        <w:pStyle w:val="ListParagraph"/>
        <w:numPr>
          <w:ilvl w:val="0"/>
          <w:numId w:val="11"/>
        </w:numPr>
        <w:spacing w:after="40" w:line="264" w:lineRule="auto"/>
        <w:rPr>
          <w:szCs w:val="21"/>
        </w:rPr>
      </w:pPr>
      <w:r>
        <w:rPr>
          <w:szCs w:val="21"/>
        </w:rPr>
        <w:t xml:space="preserve">Complete all other tasks assigned to support the </w:t>
      </w:r>
      <w:r w:rsidR="00436DB8">
        <w:rPr>
          <w:szCs w:val="21"/>
        </w:rPr>
        <w:t xml:space="preserve">production and </w:t>
      </w:r>
      <w:r w:rsidR="00433688">
        <w:rPr>
          <w:szCs w:val="21"/>
        </w:rPr>
        <w:t xml:space="preserve">shipping team. </w:t>
      </w:r>
    </w:p>
    <w:p w14:paraId="5A350FC9" w14:textId="174FB151" w:rsidR="00433688" w:rsidRPr="00433688" w:rsidRDefault="000643FB" w:rsidP="00433688">
      <w:pPr>
        <w:spacing w:before="200" w:after="80"/>
        <w:rPr>
          <w:b/>
          <w:color w:val="4F6F2F"/>
          <w:sz w:val="23"/>
        </w:rPr>
      </w:pPr>
      <w:r w:rsidRPr="00D763E1">
        <w:rPr>
          <w:b/>
          <w:color w:val="4F6F2F"/>
          <w:sz w:val="23"/>
        </w:rPr>
        <w:t>REQUIRED KNOWLEDGE, SKILLS, AND ABILITIES</w:t>
      </w:r>
    </w:p>
    <w:p w14:paraId="1F19D8AA" w14:textId="73C4A684" w:rsidR="00F24DCB" w:rsidRDefault="00330ED3" w:rsidP="002A2B34">
      <w:pPr>
        <w:pStyle w:val="ListBullet"/>
        <w:numPr>
          <w:ilvl w:val="0"/>
          <w:numId w:val="26"/>
        </w:numPr>
        <w:ind w:left="720"/>
      </w:pPr>
      <w:r w:rsidRPr="00F3671D">
        <w:t>Demonstrate the ability to maintain a positive and cooperative attitude with all fellow employees and across all departments while promoting positive morale by working effectively as a team member</w:t>
      </w:r>
      <w:r w:rsidR="00F24DCB">
        <w:t>.</w:t>
      </w:r>
    </w:p>
    <w:p w14:paraId="0E29E5B4" w14:textId="77777777" w:rsidR="00F24DCB" w:rsidRDefault="00330ED3" w:rsidP="002A2B34">
      <w:pPr>
        <w:pStyle w:val="ListBullet"/>
        <w:numPr>
          <w:ilvl w:val="0"/>
          <w:numId w:val="26"/>
        </w:numPr>
        <w:ind w:left="720"/>
      </w:pPr>
      <w:r w:rsidRPr="00F3671D">
        <w:t>Demonstrate the ability to work independently and accomplish objectives with minimal supervision after training.</w:t>
      </w:r>
    </w:p>
    <w:p w14:paraId="3A076C43" w14:textId="77777777" w:rsidR="00F24DCB" w:rsidRDefault="008F7504" w:rsidP="002A2B34">
      <w:pPr>
        <w:pStyle w:val="ListBullet"/>
        <w:numPr>
          <w:ilvl w:val="0"/>
          <w:numId w:val="26"/>
        </w:numPr>
        <w:ind w:left="720"/>
      </w:pPr>
      <w:r w:rsidRPr="00330ED3">
        <w:t>Demonstrate the ability to follow instructions and cooperate with other team members.</w:t>
      </w:r>
    </w:p>
    <w:p w14:paraId="60ED263A" w14:textId="77777777" w:rsidR="00F24DCB" w:rsidRDefault="007C6B49" w:rsidP="002A2B34">
      <w:pPr>
        <w:pStyle w:val="ListBullet"/>
        <w:numPr>
          <w:ilvl w:val="0"/>
          <w:numId w:val="26"/>
        </w:numPr>
        <w:ind w:left="720"/>
      </w:pPr>
      <w:r>
        <w:t>Be proactive and a</w:t>
      </w:r>
      <w:r w:rsidR="00330ED3">
        <w:t xml:space="preserve">sk questions </w:t>
      </w:r>
      <w:r>
        <w:t xml:space="preserve">when uncertainty arises, </w:t>
      </w:r>
      <w:r w:rsidR="00330ED3">
        <w:t xml:space="preserve">to clarify tasks and </w:t>
      </w:r>
      <w:r>
        <w:t>receive clearer directions.</w:t>
      </w:r>
    </w:p>
    <w:p w14:paraId="4F3F028C" w14:textId="77777777" w:rsidR="00F24DCB" w:rsidRDefault="00330ED3" w:rsidP="002A2B34">
      <w:pPr>
        <w:pStyle w:val="ListBullet"/>
        <w:numPr>
          <w:ilvl w:val="0"/>
          <w:numId w:val="26"/>
        </w:numPr>
        <w:ind w:left="720"/>
      </w:pPr>
      <w:r>
        <w:t>Return all tools to their proper place at the end of the task or workday and maintain a clean work area.</w:t>
      </w:r>
    </w:p>
    <w:p w14:paraId="43EE56E5" w14:textId="77777777" w:rsidR="00F24DCB" w:rsidRDefault="00F24DCB" w:rsidP="002A2B34">
      <w:pPr>
        <w:pStyle w:val="ListBullet"/>
        <w:numPr>
          <w:ilvl w:val="0"/>
          <w:numId w:val="26"/>
        </w:numPr>
        <w:ind w:left="720"/>
      </w:pPr>
      <w:r>
        <w:t>C</w:t>
      </w:r>
      <w:r w:rsidR="00330ED3">
        <w:t xml:space="preserve">ommunicate effectively with supervisor daily regarding task progress. </w:t>
      </w:r>
    </w:p>
    <w:p w14:paraId="61D41B37" w14:textId="77777777" w:rsidR="00F24DCB" w:rsidRDefault="00330ED3" w:rsidP="002A2B34">
      <w:pPr>
        <w:pStyle w:val="ListBullet"/>
        <w:numPr>
          <w:ilvl w:val="0"/>
          <w:numId w:val="26"/>
        </w:numPr>
        <w:ind w:left="720"/>
      </w:pPr>
      <w:r>
        <w:t>Accurately use the time clock to change jobs.</w:t>
      </w:r>
    </w:p>
    <w:p w14:paraId="7A0824FD" w14:textId="226D9AB0" w:rsidR="008F7504" w:rsidRPr="00F245AE" w:rsidRDefault="0BD5AA70" w:rsidP="002A2B34">
      <w:pPr>
        <w:pStyle w:val="ListBullet"/>
        <w:numPr>
          <w:ilvl w:val="0"/>
          <w:numId w:val="26"/>
        </w:numPr>
        <w:ind w:left="720"/>
      </w:pPr>
      <w:r>
        <w:t>Demonstrates exemplary organizational skills; ability to</w:t>
      </w:r>
      <w:r w:rsidR="71CFE179">
        <w:t xml:space="preserve"> perform a daily walk-around to create and then follow a daily task list.</w:t>
      </w:r>
    </w:p>
    <w:p w14:paraId="1682254C" w14:textId="77777777" w:rsidR="00676A8D" w:rsidRPr="00D763E1" w:rsidRDefault="00676A8D" w:rsidP="00676A8D">
      <w:pPr>
        <w:spacing w:before="200" w:after="80"/>
        <w:rPr>
          <w:b/>
          <w:color w:val="4F6F2F"/>
          <w:sz w:val="23"/>
        </w:rPr>
      </w:pPr>
      <w:r w:rsidRPr="00D763E1">
        <w:rPr>
          <w:b/>
          <w:color w:val="4F6F2F"/>
          <w:sz w:val="23"/>
        </w:rPr>
        <w:t>CORE VALUES:</w:t>
      </w:r>
    </w:p>
    <w:p w14:paraId="4A79CD3A" w14:textId="77777777" w:rsidR="00F24DCB" w:rsidRDefault="00676A8D" w:rsidP="00F24DCB">
      <w:pPr>
        <w:pStyle w:val="ListBullet"/>
        <w:numPr>
          <w:ilvl w:val="0"/>
          <w:numId w:val="32"/>
        </w:numPr>
        <w:spacing w:after="20" w:line="259" w:lineRule="auto"/>
      </w:pPr>
      <w:r w:rsidRPr="14408D1B">
        <w:rPr>
          <w:b/>
        </w:rPr>
        <w:lastRenderedPageBreak/>
        <w:t>Collaborating as One Team, One Proven Winners</w:t>
      </w:r>
      <w: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34C1ED5B" w14:textId="77777777" w:rsidR="00F24DCB" w:rsidRDefault="00676A8D" w:rsidP="00F24DCB">
      <w:pPr>
        <w:pStyle w:val="ListBullet"/>
        <w:numPr>
          <w:ilvl w:val="0"/>
          <w:numId w:val="32"/>
        </w:numPr>
        <w:spacing w:after="20" w:line="259" w:lineRule="auto"/>
      </w:pPr>
      <w:r w:rsidRPr="00F24DCB">
        <w:rPr>
          <w:b/>
        </w:rPr>
        <w:t>Embracing Continuous Improvement:</w:t>
      </w:r>
      <w:r>
        <w:t xml:space="preserve"> Proven Winners </w:t>
      </w:r>
      <w:proofErr w:type="gramStart"/>
      <w:r>
        <w:t>was</w:t>
      </w:r>
      <w:proofErr w:type="gramEnd"/>
      <w: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28A7EC65" w14:textId="77777777" w:rsidR="00F24DCB" w:rsidRDefault="00676A8D" w:rsidP="00F24DCB">
      <w:pPr>
        <w:pStyle w:val="ListBullet"/>
        <w:numPr>
          <w:ilvl w:val="0"/>
          <w:numId w:val="32"/>
        </w:numPr>
        <w:spacing w:after="20" w:line="259" w:lineRule="auto"/>
      </w:pPr>
      <w:r w:rsidRPr="00F24DCB">
        <w:rPr>
          <w:b/>
        </w:rPr>
        <w:t>Pursuing Excellence:</w:t>
      </w:r>
      <w: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62AA3D6" w14:textId="77777777" w:rsidR="00F24DCB" w:rsidRDefault="00676A8D" w:rsidP="00F24DCB">
      <w:pPr>
        <w:pStyle w:val="ListBullet"/>
        <w:numPr>
          <w:ilvl w:val="0"/>
          <w:numId w:val="32"/>
        </w:numPr>
        <w:spacing w:after="20" w:line="259" w:lineRule="auto"/>
      </w:pPr>
      <w:r w:rsidRPr="00F24DCB">
        <w:rPr>
          <w:b/>
        </w:rPr>
        <w:t>Doing the Right Thing:</w:t>
      </w:r>
      <w: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565DCE29" w14:textId="2D7C5737" w:rsidR="00676A8D" w:rsidRPr="00D763E1" w:rsidRDefault="00676A8D" w:rsidP="00F24DCB">
      <w:pPr>
        <w:pStyle w:val="ListBullet"/>
        <w:numPr>
          <w:ilvl w:val="0"/>
          <w:numId w:val="32"/>
        </w:numPr>
        <w:spacing w:after="20" w:line="259" w:lineRule="auto"/>
      </w:pPr>
      <w:r w:rsidRPr="00F24DCB">
        <w:rPr>
          <w:b/>
        </w:rPr>
        <w:t>Prioritizing Safety:</w:t>
      </w:r>
      <w:r>
        <w:t xml:space="preserve"> We prioritize the safety of our employees above all else. Our approach is proactive and prevention-focused, ensuring we maintain safe facilities, provide proper training, and empower every employee to prioritize safety in their daily work</w:t>
      </w:r>
    </w:p>
    <w:p w14:paraId="5218A516" w14:textId="77777777" w:rsidR="00676A8D" w:rsidRPr="00D763E1" w:rsidRDefault="00676A8D" w:rsidP="00676A8D">
      <w:pPr>
        <w:pStyle w:val="ListBullet"/>
        <w:spacing w:after="20" w:line="259" w:lineRule="auto"/>
        <w:ind w:left="360" w:hanging="360"/>
        <w:rPr>
          <w:szCs w:val="21"/>
        </w:rPr>
      </w:pPr>
    </w:p>
    <w:p w14:paraId="087F6C72" w14:textId="77777777" w:rsidR="00FD5F68" w:rsidRPr="00D763E1" w:rsidRDefault="000643FB">
      <w:pPr>
        <w:spacing w:before="200" w:after="80"/>
        <w:rPr>
          <w:b/>
          <w:color w:val="4F6F2F"/>
          <w:sz w:val="23"/>
        </w:rPr>
      </w:pPr>
      <w:r w:rsidRPr="00D763E1">
        <w:rPr>
          <w:b/>
          <w:color w:val="4F6F2F"/>
          <w:sz w:val="23"/>
        </w:rPr>
        <w:t>EDUCATION AND EXPERIENCE REQUIREMENTS</w:t>
      </w:r>
    </w:p>
    <w:p w14:paraId="0D9434B0" w14:textId="0D4EBE33" w:rsidR="000C56F1" w:rsidRDefault="0036181E" w:rsidP="00F24DCB">
      <w:pPr>
        <w:pStyle w:val="ListBullet"/>
        <w:numPr>
          <w:ilvl w:val="0"/>
          <w:numId w:val="33"/>
        </w:numPr>
      </w:pPr>
      <w:r>
        <w:t xml:space="preserve">High School Diploma is preferred, not required. </w:t>
      </w:r>
    </w:p>
    <w:p w14:paraId="4EF02EA5" w14:textId="51D2BC4F" w:rsidR="0036181E" w:rsidRDefault="0036181E" w:rsidP="00F24DCB">
      <w:pPr>
        <w:pStyle w:val="ListBullet"/>
        <w:numPr>
          <w:ilvl w:val="0"/>
          <w:numId w:val="33"/>
        </w:numPr>
      </w:pPr>
      <w:r>
        <w:t>2-3 years working within a Production or Shipping environment preferred</w:t>
      </w:r>
      <w:r w:rsidR="00C44640">
        <w:t>.</w:t>
      </w:r>
    </w:p>
    <w:p w14:paraId="08E054B2" w14:textId="4E05DBEC" w:rsidR="0036181E" w:rsidRDefault="0036181E" w:rsidP="00F24DCB">
      <w:pPr>
        <w:pStyle w:val="ListBullet"/>
        <w:numPr>
          <w:ilvl w:val="0"/>
          <w:numId w:val="33"/>
        </w:numPr>
      </w:pPr>
      <w:r>
        <w:t>ERP Software experience</w:t>
      </w:r>
      <w:r w:rsidR="00C44640">
        <w:t>.</w:t>
      </w:r>
    </w:p>
    <w:p w14:paraId="4A8EAB22" w14:textId="1679B6C5" w:rsidR="0036181E" w:rsidRDefault="003653D0" w:rsidP="00F24DCB">
      <w:pPr>
        <w:pStyle w:val="ListBullet"/>
        <w:numPr>
          <w:ilvl w:val="0"/>
          <w:numId w:val="33"/>
        </w:numPr>
      </w:pPr>
      <w:r>
        <w:t>Familiarity with Microsoft Office Suite</w:t>
      </w:r>
      <w:r w:rsidR="00C44640">
        <w:t>.</w:t>
      </w:r>
    </w:p>
    <w:p w14:paraId="53EC20B0" w14:textId="256E6086" w:rsidR="00C44640" w:rsidRDefault="00C44640" w:rsidP="00F24DCB">
      <w:pPr>
        <w:pStyle w:val="ListBullet"/>
        <w:numPr>
          <w:ilvl w:val="0"/>
          <w:numId w:val="33"/>
        </w:numPr>
      </w:pPr>
      <w:r>
        <w:t xml:space="preserve">Greenhouse or horticulture experience preferred, not required. </w:t>
      </w:r>
    </w:p>
    <w:p w14:paraId="41696EEC" w14:textId="77777777" w:rsidR="000C56F1" w:rsidRPr="00CC1D5D" w:rsidRDefault="000C56F1" w:rsidP="000C56F1">
      <w:pPr>
        <w:pStyle w:val="ListBullet"/>
        <w:spacing w:after="20" w:line="259" w:lineRule="auto"/>
        <w:ind w:left="360" w:hanging="360"/>
      </w:pPr>
    </w:p>
    <w:p w14:paraId="33EB5246" w14:textId="3ADD2FB0" w:rsidR="00C44640" w:rsidRPr="00177D26" w:rsidRDefault="000643FB" w:rsidP="00177D26">
      <w:pPr>
        <w:spacing w:before="200" w:after="80"/>
        <w:rPr>
          <w:b/>
          <w:color w:val="4F6F2F"/>
          <w:sz w:val="23"/>
        </w:rPr>
      </w:pPr>
      <w:r w:rsidRPr="00D763E1">
        <w:rPr>
          <w:b/>
          <w:color w:val="4F6F2F"/>
          <w:sz w:val="23"/>
        </w:rPr>
        <w:t>PHYSICAL ASPECTS</w:t>
      </w:r>
    </w:p>
    <w:p w14:paraId="669F96BF" w14:textId="1C8EF8CB" w:rsidR="00F245AE" w:rsidRDefault="00F245AE" w:rsidP="00F24DCB">
      <w:pPr>
        <w:pStyle w:val="ListBullet"/>
        <w:numPr>
          <w:ilvl w:val="0"/>
          <w:numId w:val="34"/>
        </w:numPr>
      </w:pPr>
      <w:r>
        <w:t>Repeated bending, pulling and lifting are required.</w:t>
      </w:r>
    </w:p>
    <w:p w14:paraId="21C37723" w14:textId="05068817" w:rsidR="00301844" w:rsidRPr="00301844" w:rsidRDefault="00301844" w:rsidP="00F24DCB">
      <w:pPr>
        <w:pStyle w:val="ListBullet"/>
        <w:numPr>
          <w:ilvl w:val="0"/>
          <w:numId w:val="34"/>
        </w:numPr>
      </w:pPr>
      <w:r>
        <w:t>Bulk of job is spent standing or walking, sitting, bending to the ground or reaching overhead.  You may have to pull carts on 4 wheels castors weighing over 200 lbs.</w:t>
      </w:r>
    </w:p>
    <w:p w14:paraId="62BE3A14" w14:textId="77777777" w:rsidR="00301844" w:rsidRPr="00301844" w:rsidRDefault="00301844" w:rsidP="00F24DCB">
      <w:pPr>
        <w:pStyle w:val="ListBullet"/>
        <w:numPr>
          <w:ilvl w:val="0"/>
          <w:numId w:val="34"/>
        </w:numPr>
      </w:pPr>
      <w:r>
        <w:t>Lifting a minimum of 25 lbs.</w:t>
      </w:r>
    </w:p>
    <w:p w14:paraId="36C6EC3B" w14:textId="77777777" w:rsidR="00301844" w:rsidRPr="00301844" w:rsidRDefault="00301844" w:rsidP="00F24DCB">
      <w:pPr>
        <w:pStyle w:val="ListBullet"/>
        <w:numPr>
          <w:ilvl w:val="0"/>
          <w:numId w:val="34"/>
        </w:numPr>
      </w:pPr>
      <w:proofErr w:type="gramStart"/>
      <w:r>
        <w:t>Employee</w:t>
      </w:r>
      <w:proofErr w:type="gramEnd"/>
      <w:r>
        <w:t xml:space="preserve"> will be exposed to the sun and/or high intensity lights. </w:t>
      </w:r>
    </w:p>
    <w:p w14:paraId="08615A8B" w14:textId="77777777" w:rsidR="00301844" w:rsidRPr="00301844" w:rsidRDefault="00301844" w:rsidP="00F24DCB">
      <w:pPr>
        <w:pStyle w:val="ListBullet"/>
        <w:numPr>
          <w:ilvl w:val="0"/>
          <w:numId w:val="34"/>
        </w:numPr>
      </w:pPr>
      <w:proofErr w:type="gramStart"/>
      <w:r>
        <w:t>Employee</w:t>
      </w:r>
      <w:proofErr w:type="gramEnd"/>
      <w:r>
        <w:t xml:space="preserve"> may be exposed to temperatures that can be 10-20 degrees above the outside temperature seasonally.</w:t>
      </w:r>
    </w:p>
    <w:p w14:paraId="2207AF1F" w14:textId="7EA867A1" w:rsidR="00FD5F68" w:rsidRDefault="00301844" w:rsidP="00F24DCB">
      <w:pPr>
        <w:pStyle w:val="ListBullet"/>
        <w:numPr>
          <w:ilvl w:val="0"/>
          <w:numId w:val="34"/>
        </w:numPr>
      </w:pPr>
      <w:r>
        <w:t>Employees may work in a wet environment where clothes and footwear can become saturated.</w:t>
      </w:r>
    </w:p>
    <w:p w14:paraId="57E3F905" w14:textId="77777777" w:rsidR="00EF1850" w:rsidRDefault="00EF1850" w:rsidP="00EF1850">
      <w:pPr>
        <w:pStyle w:val="ListBullet"/>
      </w:pPr>
    </w:p>
    <w:p w14:paraId="05AC9DC8" w14:textId="77777777" w:rsidR="00EF1850" w:rsidRPr="00D763E1" w:rsidRDefault="00EF1850" w:rsidP="00EF1850">
      <w:pPr>
        <w:spacing w:before="200" w:after="80"/>
        <w:rPr>
          <w:b/>
          <w:color w:val="4F6F2F"/>
          <w:sz w:val="23"/>
        </w:rPr>
      </w:pPr>
      <w:r w:rsidRPr="00D763E1">
        <w:rPr>
          <w:b/>
          <w:color w:val="4F6F2F"/>
          <w:sz w:val="23"/>
        </w:rPr>
        <w:t>WORK ENVIRONMENT</w:t>
      </w:r>
    </w:p>
    <w:p w14:paraId="4A2DB7E7" w14:textId="09E58054" w:rsidR="00EF1850" w:rsidRPr="00685832" w:rsidRDefault="00EF1850" w:rsidP="00EF1850">
      <w:pPr>
        <w:spacing w:before="200" w:after="80"/>
        <w:rPr>
          <w:sz w:val="22"/>
        </w:rPr>
      </w:pPr>
      <w:r>
        <w:rPr>
          <w:sz w:val="22"/>
        </w:rPr>
        <w:t>Greenhouse</w:t>
      </w:r>
      <w:r w:rsidR="004C11B9">
        <w:rPr>
          <w:sz w:val="22"/>
        </w:rPr>
        <w:t xml:space="preserve">, warehouse </w:t>
      </w:r>
      <w:r>
        <w:rPr>
          <w:sz w:val="22"/>
        </w:rPr>
        <w:t>and outdoor work</w:t>
      </w:r>
      <w:r w:rsidRPr="00685832">
        <w:rPr>
          <w:sz w:val="22"/>
        </w:rPr>
        <w:t xml:space="preserve"> settings. Peak season periods </w:t>
      </w:r>
      <w:r w:rsidR="00ED21B3">
        <w:rPr>
          <w:sz w:val="22"/>
        </w:rPr>
        <w:t xml:space="preserve">may </w:t>
      </w:r>
      <w:r w:rsidRPr="00685832">
        <w:rPr>
          <w:sz w:val="22"/>
        </w:rPr>
        <w:t>require increased</w:t>
      </w:r>
      <w:r w:rsidR="00ED21B3">
        <w:rPr>
          <w:sz w:val="22"/>
        </w:rPr>
        <w:t xml:space="preserve"> hours,</w:t>
      </w:r>
      <w:r w:rsidRPr="00685832">
        <w:rPr>
          <w:sz w:val="22"/>
        </w:rPr>
        <w:t xml:space="preserve"> responsiveness and flexibility. Reasonable accommodation may be </w:t>
      </w:r>
      <w:proofErr w:type="gramStart"/>
      <w:r w:rsidRPr="00685832">
        <w:rPr>
          <w:sz w:val="22"/>
        </w:rPr>
        <w:t>made</w:t>
      </w:r>
      <w:proofErr w:type="gramEnd"/>
      <w:r w:rsidRPr="00685832">
        <w:rPr>
          <w:sz w:val="22"/>
        </w:rPr>
        <w:t xml:space="preserve"> for individuals with disabilities to perform the essential functions.</w:t>
      </w:r>
    </w:p>
    <w:p w14:paraId="56F5063D" w14:textId="77777777" w:rsidR="00EF1850" w:rsidRPr="00D763E1" w:rsidRDefault="00EF1850" w:rsidP="00EF1850">
      <w:pPr>
        <w:spacing w:before="200" w:after="80"/>
        <w:rPr>
          <w:b/>
          <w:color w:val="4F6F2F"/>
          <w:sz w:val="23"/>
        </w:rPr>
      </w:pPr>
      <w:r w:rsidRPr="00D763E1">
        <w:rPr>
          <w:b/>
          <w:color w:val="4F6F2F"/>
          <w:sz w:val="23"/>
        </w:rPr>
        <w:t>NOTE</w:t>
      </w:r>
    </w:p>
    <w:p w14:paraId="10FD2C87" w14:textId="77777777" w:rsidR="00EF1850" w:rsidRPr="00685832" w:rsidRDefault="00EF1850" w:rsidP="00EF1850">
      <w:pPr>
        <w:spacing w:after="0" w:line="269" w:lineRule="auto"/>
        <w:rPr>
          <w:sz w:val="22"/>
        </w:rPr>
      </w:pPr>
      <w:r w:rsidRPr="00685832">
        <w:rPr>
          <w:sz w:val="22"/>
        </w:rPr>
        <w:lastRenderedPageBreak/>
        <w:t>This job description does not exclude responsibilities not specifically stated, but that are apparent, related, or may develop in the normal course of duty.</w:t>
      </w:r>
    </w:p>
    <w:p w14:paraId="0AE81CFC" w14:textId="77777777" w:rsidR="00EF1850" w:rsidRPr="00E43BDC" w:rsidRDefault="00EF1850" w:rsidP="00EF1850">
      <w:pPr>
        <w:pStyle w:val="ListBullet"/>
      </w:pPr>
    </w:p>
    <w:sectPr w:rsidR="00EF1850" w:rsidRPr="00E43BDC" w:rsidSect="00034616">
      <w:footerReference w:type="default" r:id="rId12"/>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211C" w14:textId="77777777" w:rsidR="000762D2" w:rsidRDefault="000762D2">
      <w:pPr>
        <w:spacing w:after="0" w:line="240" w:lineRule="auto"/>
      </w:pPr>
      <w:r>
        <w:separator/>
      </w:r>
    </w:p>
  </w:endnote>
  <w:endnote w:type="continuationSeparator" w:id="0">
    <w:p w14:paraId="1F0238F4" w14:textId="77777777" w:rsidR="000762D2" w:rsidRDefault="0007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CC09" w14:textId="7ABCE0AF" w:rsidR="00043A27" w:rsidRDefault="00043A27">
    <w:pPr>
      <w:pStyle w:val="Footer"/>
      <w:spacing w:line="276" w:lineRule="auto"/>
      <w:jc w:val="center"/>
    </w:pPr>
    <w:r>
      <w:rPr>
        <w:color w:val="6E6E6E"/>
        <w:sz w:val="18"/>
      </w:rPr>
      <w:t>Proven Winners, Inc.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098C" w14:textId="77777777" w:rsidR="000762D2" w:rsidRDefault="000762D2">
      <w:pPr>
        <w:spacing w:after="0" w:line="240" w:lineRule="auto"/>
      </w:pPr>
      <w:r>
        <w:separator/>
      </w:r>
    </w:p>
  </w:footnote>
  <w:footnote w:type="continuationSeparator" w:id="0">
    <w:p w14:paraId="440BDCFD" w14:textId="77777777" w:rsidR="000762D2" w:rsidRDefault="00076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4090001"/>
    <w:lvl w:ilvl="0">
      <w:start w:val="1"/>
      <w:numFmt w:val="bullet"/>
      <w:lvlText w:val=""/>
      <w:lvlJc w:val="left"/>
      <w:pPr>
        <w:ind w:left="360" w:hanging="360"/>
      </w:pPr>
      <w:rPr>
        <w:rFonts w:ascii="Symbol" w:hAnsi="Symbol" w:hint="default"/>
      </w:rPr>
    </w:lvl>
  </w:abstractNum>
  <w:abstractNum w:abstractNumId="9" w15:restartNumberingAfterBreak="0">
    <w:nsid w:val="001F4FAB"/>
    <w:multiLevelType w:val="multilevel"/>
    <w:tmpl w:val="58D0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85C39"/>
    <w:multiLevelType w:val="multilevel"/>
    <w:tmpl w:val="87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00AC2"/>
    <w:multiLevelType w:val="multilevel"/>
    <w:tmpl w:val="EC7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B095F"/>
    <w:multiLevelType w:val="multilevel"/>
    <w:tmpl w:val="6B1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41334C"/>
    <w:multiLevelType w:val="hybridMultilevel"/>
    <w:tmpl w:val="2E5E4652"/>
    <w:lvl w:ilvl="0" w:tplc="0409000F">
      <w:start w:val="1"/>
      <w:numFmt w:val="decimal"/>
      <w:lvlText w:val="%1."/>
      <w:lvlJc w:val="left"/>
      <w:pPr>
        <w:ind w:left="461" w:hanging="360"/>
      </w:p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5" w15:restartNumberingAfterBreak="0">
    <w:nsid w:val="1DDD67A4"/>
    <w:multiLevelType w:val="multilevel"/>
    <w:tmpl w:val="BA0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26E7F"/>
    <w:multiLevelType w:val="hybridMultilevel"/>
    <w:tmpl w:val="112E82AE"/>
    <w:lvl w:ilvl="0" w:tplc="B2BECF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1CB23B6"/>
    <w:multiLevelType w:val="multilevel"/>
    <w:tmpl w:val="6B8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C40"/>
    <w:multiLevelType w:val="multilevel"/>
    <w:tmpl w:val="BBE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C4523"/>
    <w:multiLevelType w:val="hybridMultilevel"/>
    <w:tmpl w:val="430E00BE"/>
    <w:lvl w:ilvl="0" w:tplc="0BE25D60">
      <w:start w:val="1"/>
      <w:numFmt w:val="decimal"/>
      <w:lvlText w:val="%1."/>
      <w:lvlJc w:val="left"/>
      <w:pPr>
        <w:ind w:left="-158"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3AB50271"/>
    <w:multiLevelType w:val="multilevel"/>
    <w:tmpl w:val="BDFC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36F59"/>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71A4D"/>
    <w:multiLevelType w:val="hybridMultilevel"/>
    <w:tmpl w:val="FFFFFFFF"/>
    <w:lvl w:ilvl="0" w:tplc="DD2A2C38">
      <w:start w:val="1"/>
      <w:numFmt w:val="decimal"/>
      <w:lvlText w:val="%1."/>
      <w:lvlJc w:val="left"/>
      <w:pPr>
        <w:ind w:left="720" w:hanging="360"/>
      </w:pPr>
    </w:lvl>
    <w:lvl w:ilvl="1" w:tplc="A84296B6">
      <w:start w:val="1"/>
      <w:numFmt w:val="lowerLetter"/>
      <w:lvlText w:val="%2."/>
      <w:lvlJc w:val="left"/>
      <w:pPr>
        <w:ind w:left="1440" w:hanging="360"/>
      </w:pPr>
    </w:lvl>
    <w:lvl w:ilvl="2" w:tplc="3170FAB2">
      <w:start w:val="1"/>
      <w:numFmt w:val="lowerRoman"/>
      <w:lvlText w:val="%3."/>
      <w:lvlJc w:val="right"/>
      <w:pPr>
        <w:ind w:left="2160" w:hanging="180"/>
      </w:pPr>
    </w:lvl>
    <w:lvl w:ilvl="3" w:tplc="4C1AEDD2">
      <w:start w:val="1"/>
      <w:numFmt w:val="decimal"/>
      <w:lvlText w:val="%4."/>
      <w:lvlJc w:val="left"/>
      <w:pPr>
        <w:ind w:left="2880" w:hanging="360"/>
      </w:pPr>
    </w:lvl>
    <w:lvl w:ilvl="4" w:tplc="44F82B16">
      <w:start w:val="1"/>
      <w:numFmt w:val="lowerLetter"/>
      <w:lvlText w:val="%5."/>
      <w:lvlJc w:val="left"/>
      <w:pPr>
        <w:ind w:left="3600" w:hanging="360"/>
      </w:pPr>
    </w:lvl>
    <w:lvl w:ilvl="5" w:tplc="738AFEFE">
      <w:start w:val="1"/>
      <w:numFmt w:val="lowerRoman"/>
      <w:lvlText w:val="%6."/>
      <w:lvlJc w:val="right"/>
      <w:pPr>
        <w:ind w:left="4320" w:hanging="180"/>
      </w:pPr>
    </w:lvl>
    <w:lvl w:ilvl="6" w:tplc="F9B2A514">
      <w:start w:val="1"/>
      <w:numFmt w:val="decimal"/>
      <w:lvlText w:val="%7."/>
      <w:lvlJc w:val="left"/>
      <w:pPr>
        <w:ind w:left="5040" w:hanging="360"/>
      </w:pPr>
    </w:lvl>
    <w:lvl w:ilvl="7" w:tplc="6B1EC352">
      <w:start w:val="1"/>
      <w:numFmt w:val="lowerLetter"/>
      <w:lvlText w:val="%8."/>
      <w:lvlJc w:val="left"/>
      <w:pPr>
        <w:ind w:left="5760" w:hanging="360"/>
      </w:pPr>
    </w:lvl>
    <w:lvl w:ilvl="8" w:tplc="B9D0EF90">
      <w:start w:val="1"/>
      <w:numFmt w:val="lowerRoman"/>
      <w:lvlText w:val="%9."/>
      <w:lvlJc w:val="right"/>
      <w:pPr>
        <w:ind w:left="6480" w:hanging="180"/>
      </w:pPr>
    </w:lvl>
  </w:abstractNum>
  <w:abstractNum w:abstractNumId="24" w15:restartNumberingAfterBreak="0">
    <w:nsid w:val="495D39D0"/>
    <w:multiLevelType w:val="multilevel"/>
    <w:tmpl w:val="4EC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A4CB0"/>
    <w:multiLevelType w:val="hybridMultilevel"/>
    <w:tmpl w:val="E6222E36"/>
    <w:lvl w:ilvl="0" w:tplc="0BE25D60">
      <w:start w:val="1"/>
      <w:numFmt w:val="decimal"/>
      <w:lvlText w:val="%1."/>
      <w:lvlJc w:val="left"/>
      <w:pPr>
        <w:ind w:left="101" w:hanging="360"/>
      </w:pPr>
      <w:rPr>
        <w:rFonts w:hint="default"/>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7" w15:restartNumberingAfterBreak="0">
    <w:nsid w:val="617922EC"/>
    <w:multiLevelType w:val="multilevel"/>
    <w:tmpl w:val="E16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1566F"/>
    <w:multiLevelType w:val="multilevel"/>
    <w:tmpl w:val="631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129436">
    <w:abstractNumId w:val="8"/>
  </w:num>
  <w:num w:numId="2" w16cid:durableId="1093474716">
    <w:abstractNumId w:val="5"/>
  </w:num>
  <w:num w:numId="3" w16cid:durableId="1109855616">
    <w:abstractNumId w:val="12"/>
  </w:num>
  <w:num w:numId="4" w16cid:durableId="1129131507">
    <w:abstractNumId w:val="4"/>
  </w:num>
  <w:num w:numId="5" w16cid:durableId="1130782361">
    <w:abstractNumId w:val="10"/>
  </w:num>
  <w:num w:numId="6" w16cid:durableId="1154833967">
    <w:abstractNumId w:val="8"/>
  </w:num>
  <w:num w:numId="7" w16cid:durableId="1264341445">
    <w:abstractNumId w:val="3"/>
  </w:num>
  <w:num w:numId="8" w16cid:durableId="132605345">
    <w:abstractNumId w:val="24"/>
  </w:num>
  <w:num w:numId="9" w16cid:durableId="1345355293">
    <w:abstractNumId w:val="16"/>
  </w:num>
  <w:num w:numId="10" w16cid:durableId="1633944901">
    <w:abstractNumId w:val="1"/>
  </w:num>
  <w:num w:numId="11" w16cid:durableId="1644769409">
    <w:abstractNumId w:val="11"/>
  </w:num>
  <w:num w:numId="12" w16cid:durableId="1657147520">
    <w:abstractNumId w:val="9"/>
  </w:num>
  <w:num w:numId="13" w16cid:durableId="1692953911">
    <w:abstractNumId w:val="28"/>
  </w:num>
  <w:num w:numId="14" w16cid:durableId="1832524695">
    <w:abstractNumId w:val="8"/>
  </w:num>
  <w:num w:numId="15" w16cid:durableId="1838960674">
    <w:abstractNumId w:val="13"/>
  </w:num>
  <w:num w:numId="16" w16cid:durableId="1881431529">
    <w:abstractNumId w:val="21"/>
  </w:num>
  <w:num w:numId="17" w16cid:durableId="1891261300">
    <w:abstractNumId w:val="6"/>
  </w:num>
  <w:num w:numId="18" w16cid:durableId="1896968926">
    <w:abstractNumId w:val="26"/>
  </w:num>
  <w:num w:numId="19" w16cid:durableId="2051227099">
    <w:abstractNumId w:val="19"/>
  </w:num>
  <w:num w:numId="20" w16cid:durableId="2120946160">
    <w:abstractNumId w:val="8"/>
  </w:num>
  <w:num w:numId="21" w16cid:durableId="276648141">
    <w:abstractNumId w:val="20"/>
  </w:num>
  <w:num w:numId="22" w16cid:durableId="328945537">
    <w:abstractNumId w:val="15"/>
  </w:num>
  <w:num w:numId="23" w16cid:durableId="354116625">
    <w:abstractNumId w:val="17"/>
  </w:num>
  <w:num w:numId="24" w16cid:durableId="3871652">
    <w:abstractNumId w:val="0"/>
  </w:num>
  <w:num w:numId="25" w16cid:durableId="419060209">
    <w:abstractNumId w:val="2"/>
  </w:num>
  <w:num w:numId="26" w16cid:durableId="787970783">
    <w:abstractNumId w:val="8"/>
  </w:num>
  <w:num w:numId="27" w16cid:durableId="82655175">
    <w:abstractNumId w:val="27"/>
  </w:num>
  <w:num w:numId="28" w16cid:durableId="885946389">
    <w:abstractNumId w:val="18"/>
  </w:num>
  <w:num w:numId="29" w16cid:durableId="965770833">
    <w:abstractNumId w:val="7"/>
  </w:num>
  <w:num w:numId="30" w16cid:durableId="968900955">
    <w:abstractNumId w:val="14"/>
  </w:num>
  <w:num w:numId="31" w16cid:durableId="1987389517">
    <w:abstractNumId w:val="23"/>
  </w:num>
  <w:num w:numId="32" w16cid:durableId="439842228">
    <w:abstractNumId w:val="25"/>
  </w:num>
  <w:num w:numId="33" w16cid:durableId="493762264">
    <w:abstractNumId w:val="22"/>
  </w:num>
  <w:num w:numId="34" w16cid:durableId="417866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7D"/>
    <w:rsid w:val="00012DEA"/>
    <w:rsid w:val="00023713"/>
    <w:rsid w:val="00030049"/>
    <w:rsid w:val="00031807"/>
    <w:rsid w:val="00031B4A"/>
    <w:rsid w:val="000338E0"/>
    <w:rsid w:val="00034616"/>
    <w:rsid w:val="0003788C"/>
    <w:rsid w:val="00043A27"/>
    <w:rsid w:val="0006063C"/>
    <w:rsid w:val="000643FB"/>
    <w:rsid w:val="00067496"/>
    <w:rsid w:val="000762D2"/>
    <w:rsid w:val="00092D5B"/>
    <w:rsid w:val="000A2728"/>
    <w:rsid w:val="000B34E3"/>
    <w:rsid w:val="000C1244"/>
    <w:rsid w:val="000C56F1"/>
    <w:rsid w:val="000D7B62"/>
    <w:rsid w:val="000E0122"/>
    <w:rsid w:val="000E2BE5"/>
    <w:rsid w:val="000F51B4"/>
    <w:rsid w:val="00103643"/>
    <w:rsid w:val="00110F63"/>
    <w:rsid w:val="001259B1"/>
    <w:rsid w:val="00125CDC"/>
    <w:rsid w:val="00131B67"/>
    <w:rsid w:val="00134250"/>
    <w:rsid w:val="00134D24"/>
    <w:rsid w:val="00140A27"/>
    <w:rsid w:val="00146855"/>
    <w:rsid w:val="0015074B"/>
    <w:rsid w:val="00154239"/>
    <w:rsid w:val="0016098A"/>
    <w:rsid w:val="001629B7"/>
    <w:rsid w:val="0017096B"/>
    <w:rsid w:val="00172B40"/>
    <w:rsid w:val="00177D26"/>
    <w:rsid w:val="00191305"/>
    <w:rsid w:val="001974D3"/>
    <w:rsid w:val="00197B76"/>
    <w:rsid w:val="00197C4F"/>
    <w:rsid w:val="001A21A2"/>
    <w:rsid w:val="001A6FE3"/>
    <w:rsid w:val="001A77AD"/>
    <w:rsid w:val="001B1F12"/>
    <w:rsid w:val="001B529F"/>
    <w:rsid w:val="001C131D"/>
    <w:rsid w:val="001C3084"/>
    <w:rsid w:val="001C39ED"/>
    <w:rsid w:val="001C3CAE"/>
    <w:rsid w:val="001C6391"/>
    <w:rsid w:val="001D0AC8"/>
    <w:rsid w:val="001D4863"/>
    <w:rsid w:val="001D5CAF"/>
    <w:rsid w:val="001E65EC"/>
    <w:rsid w:val="001F22AD"/>
    <w:rsid w:val="00201388"/>
    <w:rsid w:val="002029C1"/>
    <w:rsid w:val="00205F55"/>
    <w:rsid w:val="002071FC"/>
    <w:rsid w:val="00210D36"/>
    <w:rsid w:val="00212AAB"/>
    <w:rsid w:val="0021728C"/>
    <w:rsid w:val="00217ED7"/>
    <w:rsid w:val="00220F33"/>
    <w:rsid w:val="00222195"/>
    <w:rsid w:val="00237375"/>
    <w:rsid w:val="0024739E"/>
    <w:rsid w:val="0027046E"/>
    <w:rsid w:val="0027743A"/>
    <w:rsid w:val="00282EB9"/>
    <w:rsid w:val="0029639D"/>
    <w:rsid w:val="00296BF6"/>
    <w:rsid w:val="002A1B4F"/>
    <w:rsid w:val="002A1D52"/>
    <w:rsid w:val="002A2B34"/>
    <w:rsid w:val="002B1A91"/>
    <w:rsid w:val="002B2C5C"/>
    <w:rsid w:val="002B66BB"/>
    <w:rsid w:val="002B7F60"/>
    <w:rsid w:val="002C1E27"/>
    <w:rsid w:val="002C3754"/>
    <w:rsid w:val="002C6C80"/>
    <w:rsid w:val="002C7D94"/>
    <w:rsid w:val="002D2060"/>
    <w:rsid w:val="002E068B"/>
    <w:rsid w:val="00301844"/>
    <w:rsid w:val="0031495B"/>
    <w:rsid w:val="003213A5"/>
    <w:rsid w:val="00326F90"/>
    <w:rsid w:val="00330ED3"/>
    <w:rsid w:val="003326AC"/>
    <w:rsid w:val="00332AA0"/>
    <w:rsid w:val="0033722A"/>
    <w:rsid w:val="00350636"/>
    <w:rsid w:val="0036181E"/>
    <w:rsid w:val="00363F11"/>
    <w:rsid w:val="00364DA7"/>
    <w:rsid w:val="003653D0"/>
    <w:rsid w:val="00366B8F"/>
    <w:rsid w:val="00372DAF"/>
    <w:rsid w:val="00374228"/>
    <w:rsid w:val="00386839"/>
    <w:rsid w:val="00390367"/>
    <w:rsid w:val="00395F25"/>
    <w:rsid w:val="003D19AE"/>
    <w:rsid w:val="003D2183"/>
    <w:rsid w:val="003E4334"/>
    <w:rsid w:val="003E4ACB"/>
    <w:rsid w:val="00400247"/>
    <w:rsid w:val="00404BE5"/>
    <w:rsid w:val="004144D3"/>
    <w:rsid w:val="00415543"/>
    <w:rsid w:val="004279F6"/>
    <w:rsid w:val="00430986"/>
    <w:rsid w:val="00431174"/>
    <w:rsid w:val="004326A7"/>
    <w:rsid w:val="00433688"/>
    <w:rsid w:val="00436DB8"/>
    <w:rsid w:val="00466810"/>
    <w:rsid w:val="004707B7"/>
    <w:rsid w:val="00482751"/>
    <w:rsid w:val="00486071"/>
    <w:rsid w:val="0048696C"/>
    <w:rsid w:val="004901FF"/>
    <w:rsid w:val="00490F0A"/>
    <w:rsid w:val="00493951"/>
    <w:rsid w:val="004961DC"/>
    <w:rsid w:val="004B3DA7"/>
    <w:rsid w:val="004C11B9"/>
    <w:rsid w:val="004C2414"/>
    <w:rsid w:val="004D48CC"/>
    <w:rsid w:val="004D573F"/>
    <w:rsid w:val="004D5B32"/>
    <w:rsid w:val="004D69D4"/>
    <w:rsid w:val="004E18AE"/>
    <w:rsid w:val="004E6F00"/>
    <w:rsid w:val="004E7D2D"/>
    <w:rsid w:val="004F745B"/>
    <w:rsid w:val="0053566E"/>
    <w:rsid w:val="00543726"/>
    <w:rsid w:val="005472B9"/>
    <w:rsid w:val="005530DE"/>
    <w:rsid w:val="005560C6"/>
    <w:rsid w:val="005900AE"/>
    <w:rsid w:val="00593C36"/>
    <w:rsid w:val="00595DF6"/>
    <w:rsid w:val="005A0A86"/>
    <w:rsid w:val="005A31FB"/>
    <w:rsid w:val="005A4E31"/>
    <w:rsid w:val="005C4E56"/>
    <w:rsid w:val="005C6AC2"/>
    <w:rsid w:val="005C76BB"/>
    <w:rsid w:val="005C78B1"/>
    <w:rsid w:val="005D3DD0"/>
    <w:rsid w:val="005D680C"/>
    <w:rsid w:val="005E4971"/>
    <w:rsid w:val="006003E9"/>
    <w:rsid w:val="00606582"/>
    <w:rsid w:val="00622C40"/>
    <w:rsid w:val="00626761"/>
    <w:rsid w:val="00627CD5"/>
    <w:rsid w:val="00634D34"/>
    <w:rsid w:val="00652EC3"/>
    <w:rsid w:val="006610D8"/>
    <w:rsid w:val="00664ABF"/>
    <w:rsid w:val="00666EB9"/>
    <w:rsid w:val="006679B3"/>
    <w:rsid w:val="00676A8D"/>
    <w:rsid w:val="0068575B"/>
    <w:rsid w:val="00697DFB"/>
    <w:rsid w:val="006A0ED3"/>
    <w:rsid w:val="006A1ABC"/>
    <w:rsid w:val="006B4277"/>
    <w:rsid w:val="006B4A08"/>
    <w:rsid w:val="006C15AD"/>
    <w:rsid w:val="006C4BBD"/>
    <w:rsid w:val="006D5A1B"/>
    <w:rsid w:val="006F4D6F"/>
    <w:rsid w:val="007041C9"/>
    <w:rsid w:val="00707BBC"/>
    <w:rsid w:val="0071741F"/>
    <w:rsid w:val="00717B0B"/>
    <w:rsid w:val="007279A9"/>
    <w:rsid w:val="007362D0"/>
    <w:rsid w:val="007428E4"/>
    <w:rsid w:val="007432AA"/>
    <w:rsid w:val="00747BC6"/>
    <w:rsid w:val="0075384A"/>
    <w:rsid w:val="00766349"/>
    <w:rsid w:val="0077672E"/>
    <w:rsid w:val="00777DA0"/>
    <w:rsid w:val="007809FD"/>
    <w:rsid w:val="00781930"/>
    <w:rsid w:val="00783EDF"/>
    <w:rsid w:val="007A629E"/>
    <w:rsid w:val="007C6B49"/>
    <w:rsid w:val="007E01AC"/>
    <w:rsid w:val="007E767E"/>
    <w:rsid w:val="007F3C30"/>
    <w:rsid w:val="00801245"/>
    <w:rsid w:val="008137EC"/>
    <w:rsid w:val="00813BAF"/>
    <w:rsid w:val="00814989"/>
    <w:rsid w:val="00815A53"/>
    <w:rsid w:val="008334F1"/>
    <w:rsid w:val="0084602A"/>
    <w:rsid w:val="00847BC6"/>
    <w:rsid w:val="0086320F"/>
    <w:rsid w:val="00866B2D"/>
    <w:rsid w:val="00866E67"/>
    <w:rsid w:val="00867DDC"/>
    <w:rsid w:val="00874FD0"/>
    <w:rsid w:val="00893EBC"/>
    <w:rsid w:val="00894762"/>
    <w:rsid w:val="008A79B7"/>
    <w:rsid w:val="008B594A"/>
    <w:rsid w:val="008B6C2F"/>
    <w:rsid w:val="008B70BA"/>
    <w:rsid w:val="008D414A"/>
    <w:rsid w:val="008E1B98"/>
    <w:rsid w:val="008F113C"/>
    <w:rsid w:val="008F15B1"/>
    <w:rsid w:val="008F7504"/>
    <w:rsid w:val="008F7855"/>
    <w:rsid w:val="00900113"/>
    <w:rsid w:val="009049E6"/>
    <w:rsid w:val="00905247"/>
    <w:rsid w:val="00917858"/>
    <w:rsid w:val="00917EB5"/>
    <w:rsid w:val="00933223"/>
    <w:rsid w:val="00940F71"/>
    <w:rsid w:val="00944FCC"/>
    <w:rsid w:val="00946D29"/>
    <w:rsid w:val="009531AD"/>
    <w:rsid w:val="00961353"/>
    <w:rsid w:val="009613B0"/>
    <w:rsid w:val="009655B8"/>
    <w:rsid w:val="009709F0"/>
    <w:rsid w:val="00977B52"/>
    <w:rsid w:val="009808CF"/>
    <w:rsid w:val="0098303D"/>
    <w:rsid w:val="009856F9"/>
    <w:rsid w:val="009950FC"/>
    <w:rsid w:val="009A0C6E"/>
    <w:rsid w:val="009C1826"/>
    <w:rsid w:val="009C7CC7"/>
    <w:rsid w:val="009D4631"/>
    <w:rsid w:val="009E2247"/>
    <w:rsid w:val="009E2313"/>
    <w:rsid w:val="00A0012C"/>
    <w:rsid w:val="00A05D1D"/>
    <w:rsid w:val="00A07926"/>
    <w:rsid w:val="00A20B34"/>
    <w:rsid w:val="00A36EE1"/>
    <w:rsid w:val="00A425C1"/>
    <w:rsid w:val="00A513B7"/>
    <w:rsid w:val="00A63F7B"/>
    <w:rsid w:val="00A6740B"/>
    <w:rsid w:val="00A7716C"/>
    <w:rsid w:val="00A86B1F"/>
    <w:rsid w:val="00AA1D8D"/>
    <w:rsid w:val="00AA61BD"/>
    <w:rsid w:val="00AB7329"/>
    <w:rsid w:val="00AC0EB6"/>
    <w:rsid w:val="00AC5EFA"/>
    <w:rsid w:val="00AD38D1"/>
    <w:rsid w:val="00AD43F2"/>
    <w:rsid w:val="00AE15AA"/>
    <w:rsid w:val="00AE1F82"/>
    <w:rsid w:val="00AE5768"/>
    <w:rsid w:val="00AF1142"/>
    <w:rsid w:val="00AF2725"/>
    <w:rsid w:val="00AF2B9D"/>
    <w:rsid w:val="00AF6851"/>
    <w:rsid w:val="00B01AF2"/>
    <w:rsid w:val="00B037F0"/>
    <w:rsid w:val="00B04192"/>
    <w:rsid w:val="00B21F9C"/>
    <w:rsid w:val="00B232DE"/>
    <w:rsid w:val="00B26436"/>
    <w:rsid w:val="00B265AB"/>
    <w:rsid w:val="00B446BB"/>
    <w:rsid w:val="00B45E9A"/>
    <w:rsid w:val="00B47730"/>
    <w:rsid w:val="00B54648"/>
    <w:rsid w:val="00B5618F"/>
    <w:rsid w:val="00B60014"/>
    <w:rsid w:val="00B8062E"/>
    <w:rsid w:val="00B8119A"/>
    <w:rsid w:val="00B823BE"/>
    <w:rsid w:val="00B94C62"/>
    <w:rsid w:val="00BA6643"/>
    <w:rsid w:val="00BB54B3"/>
    <w:rsid w:val="00BC5D5E"/>
    <w:rsid w:val="00BD16FC"/>
    <w:rsid w:val="00BE1ED8"/>
    <w:rsid w:val="00BF02AB"/>
    <w:rsid w:val="00BF33BD"/>
    <w:rsid w:val="00BF475A"/>
    <w:rsid w:val="00C140D2"/>
    <w:rsid w:val="00C2016F"/>
    <w:rsid w:val="00C41427"/>
    <w:rsid w:val="00C445E8"/>
    <w:rsid w:val="00C44640"/>
    <w:rsid w:val="00C52EF4"/>
    <w:rsid w:val="00C55D99"/>
    <w:rsid w:val="00C7196A"/>
    <w:rsid w:val="00C72D83"/>
    <w:rsid w:val="00C8791A"/>
    <w:rsid w:val="00C87CEF"/>
    <w:rsid w:val="00C9393D"/>
    <w:rsid w:val="00C95FCF"/>
    <w:rsid w:val="00CA69EA"/>
    <w:rsid w:val="00CB0664"/>
    <w:rsid w:val="00CB353C"/>
    <w:rsid w:val="00CB77D9"/>
    <w:rsid w:val="00CC1D5D"/>
    <w:rsid w:val="00CD2C2A"/>
    <w:rsid w:val="00CD67B0"/>
    <w:rsid w:val="00CE311D"/>
    <w:rsid w:val="00CE5939"/>
    <w:rsid w:val="00CE7484"/>
    <w:rsid w:val="00D01DC7"/>
    <w:rsid w:val="00D05A42"/>
    <w:rsid w:val="00D12C0B"/>
    <w:rsid w:val="00D15340"/>
    <w:rsid w:val="00D1632F"/>
    <w:rsid w:val="00D22C44"/>
    <w:rsid w:val="00D26190"/>
    <w:rsid w:val="00D3036D"/>
    <w:rsid w:val="00D3395D"/>
    <w:rsid w:val="00D36738"/>
    <w:rsid w:val="00D37E12"/>
    <w:rsid w:val="00D44558"/>
    <w:rsid w:val="00D460F0"/>
    <w:rsid w:val="00D47C12"/>
    <w:rsid w:val="00D51F4D"/>
    <w:rsid w:val="00D6232D"/>
    <w:rsid w:val="00D62F86"/>
    <w:rsid w:val="00D763E1"/>
    <w:rsid w:val="00D76A8B"/>
    <w:rsid w:val="00D8455F"/>
    <w:rsid w:val="00D9464B"/>
    <w:rsid w:val="00DA0121"/>
    <w:rsid w:val="00DC0BF5"/>
    <w:rsid w:val="00DC1493"/>
    <w:rsid w:val="00DC7719"/>
    <w:rsid w:val="00DD3825"/>
    <w:rsid w:val="00DE38D9"/>
    <w:rsid w:val="00DE75CC"/>
    <w:rsid w:val="00DF5F5D"/>
    <w:rsid w:val="00DF7819"/>
    <w:rsid w:val="00E221A6"/>
    <w:rsid w:val="00E224C2"/>
    <w:rsid w:val="00E24ECA"/>
    <w:rsid w:val="00E25389"/>
    <w:rsid w:val="00E262BA"/>
    <w:rsid w:val="00E42514"/>
    <w:rsid w:val="00E43BDC"/>
    <w:rsid w:val="00E47C81"/>
    <w:rsid w:val="00E55FC8"/>
    <w:rsid w:val="00E56374"/>
    <w:rsid w:val="00E72BE3"/>
    <w:rsid w:val="00E81BBC"/>
    <w:rsid w:val="00E86AFB"/>
    <w:rsid w:val="00EA2337"/>
    <w:rsid w:val="00EA32BB"/>
    <w:rsid w:val="00EA6861"/>
    <w:rsid w:val="00EA757A"/>
    <w:rsid w:val="00EC084D"/>
    <w:rsid w:val="00EC137A"/>
    <w:rsid w:val="00EC6273"/>
    <w:rsid w:val="00ED21B3"/>
    <w:rsid w:val="00EE0D83"/>
    <w:rsid w:val="00EF1850"/>
    <w:rsid w:val="00F05DCD"/>
    <w:rsid w:val="00F13771"/>
    <w:rsid w:val="00F206C0"/>
    <w:rsid w:val="00F21F83"/>
    <w:rsid w:val="00F245AE"/>
    <w:rsid w:val="00F24DCB"/>
    <w:rsid w:val="00F36F1E"/>
    <w:rsid w:val="00F62E26"/>
    <w:rsid w:val="00F7250D"/>
    <w:rsid w:val="00F7651D"/>
    <w:rsid w:val="00F82645"/>
    <w:rsid w:val="00F92274"/>
    <w:rsid w:val="00F95F37"/>
    <w:rsid w:val="00FA4D4B"/>
    <w:rsid w:val="00FB0577"/>
    <w:rsid w:val="00FB21ED"/>
    <w:rsid w:val="00FC2A15"/>
    <w:rsid w:val="00FC693F"/>
    <w:rsid w:val="00FD5C25"/>
    <w:rsid w:val="00FD5F68"/>
    <w:rsid w:val="00FE38B5"/>
    <w:rsid w:val="00FE5802"/>
    <w:rsid w:val="00FE73B2"/>
    <w:rsid w:val="00FF3D8A"/>
    <w:rsid w:val="00FF4125"/>
    <w:rsid w:val="03561410"/>
    <w:rsid w:val="050F0F54"/>
    <w:rsid w:val="097B02DD"/>
    <w:rsid w:val="09A28810"/>
    <w:rsid w:val="0BD5AA70"/>
    <w:rsid w:val="0C254EBA"/>
    <w:rsid w:val="0C7C51D7"/>
    <w:rsid w:val="0D86BD18"/>
    <w:rsid w:val="0FAB4F64"/>
    <w:rsid w:val="0FF5D286"/>
    <w:rsid w:val="100F2F02"/>
    <w:rsid w:val="10711EF0"/>
    <w:rsid w:val="11527851"/>
    <w:rsid w:val="124BF808"/>
    <w:rsid w:val="12E75621"/>
    <w:rsid w:val="143234AD"/>
    <w:rsid w:val="14408D1B"/>
    <w:rsid w:val="14699F18"/>
    <w:rsid w:val="14BE934F"/>
    <w:rsid w:val="1538EA16"/>
    <w:rsid w:val="18CF2995"/>
    <w:rsid w:val="203B3F59"/>
    <w:rsid w:val="24183BBD"/>
    <w:rsid w:val="251316D6"/>
    <w:rsid w:val="255496E3"/>
    <w:rsid w:val="263270EF"/>
    <w:rsid w:val="2657408D"/>
    <w:rsid w:val="266FB62A"/>
    <w:rsid w:val="2B3AC6A3"/>
    <w:rsid w:val="2C196C95"/>
    <w:rsid w:val="2C2F3308"/>
    <w:rsid w:val="2E42A7A8"/>
    <w:rsid w:val="2EAFDFB2"/>
    <w:rsid w:val="3081C870"/>
    <w:rsid w:val="30E64076"/>
    <w:rsid w:val="31794A26"/>
    <w:rsid w:val="31D9F73A"/>
    <w:rsid w:val="330F72A2"/>
    <w:rsid w:val="355818D9"/>
    <w:rsid w:val="37EA2287"/>
    <w:rsid w:val="38EBF7C6"/>
    <w:rsid w:val="391817D4"/>
    <w:rsid w:val="3BD8A647"/>
    <w:rsid w:val="3C15FE00"/>
    <w:rsid w:val="3D0B4274"/>
    <w:rsid w:val="3D970D0A"/>
    <w:rsid w:val="3DF131B5"/>
    <w:rsid w:val="3E990F46"/>
    <w:rsid w:val="406E7047"/>
    <w:rsid w:val="40CA1288"/>
    <w:rsid w:val="4183388F"/>
    <w:rsid w:val="4357C0E7"/>
    <w:rsid w:val="43D14970"/>
    <w:rsid w:val="4A37F3C6"/>
    <w:rsid w:val="4A3879E5"/>
    <w:rsid w:val="4D35DBF3"/>
    <w:rsid w:val="4D4A205A"/>
    <w:rsid w:val="5066BECC"/>
    <w:rsid w:val="50D34719"/>
    <w:rsid w:val="521972FF"/>
    <w:rsid w:val="52C19C8A"/>
    <w:rsid w:val="566AC4B1"/>
    <w:rsid w:val="57ADCB84"/>
    <w:rsid w:val="586BBDD3"/>
    <w:rsid w:val="58824A0A"/>
    <w:rsid w:val="58DCEEE7"/>
    <w:rsid w:val="58F485F7"/>
    <w:rsid w:val="5947ABAC"/>
    <w:rsid w:val="5AA93FD5"/>
    <w:rsid w:val="5B09DA70"/>
    <w:rsid w:val="5B603D6F"/>
    <w:rsid w:val="5BE3D5A6"/>
    <w:rsid w:val="5DE04C1D"/>
    <w:rsid w:val="5E3638B1"/>
    <w:rsid w:val="5E70760D"/>
    <w:rsid w:val="611026B2"/>
    <w:rsid w:val="62CBF5DA"/>
    <w:rsid w:val="65146EE3"/>
    <w:rsid w:val="674A9E81"/>
    <w:rsid w:val="6A730F22"/>
    <w:rsid w:val="6AE4630E"/>
    <w:rsid w:val="6C2A865A"/>
    <w:rsid w:val="6C708B3B"/>
    <w:rsid w:val="6CC90FB6"/>
    <w:rsid w:val="6E191A4D"/>
    <w:rsid w:val="6E4DAD49"/>
    <w:rsid w:val="6F197750"/>
    <w:rsid w:val="71CFE179"/>
    <w:rsid w:val="7561D86D"/>
    <w:rsid w:val="766FB8EF"/>
    <w:rsid w:val="7830F135"/>
    <w:rsid w:val="7979BF80"/>
    <w:rsid w:val="7A3B6353"/>
    <w:rsid w:val="7C682D6D"/>
    <w:rsid w:val="7DCAF6DB"/>
    <w:rsid w:val="7F6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6D8A4"/>
  <w14:defaultImageDpi w14:val="300"/>
  <w15:docId w15:val="{5935DC03-4186-4B53-BBD0-9F741D7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17"/>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29"/>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2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C6B49"/>
    <w:rPr>
      <w:sz w:val="16"/>
      <w:szCs w:val="16"/>
    </w:rPr>
  </w:style>
  <w:style w:type="paragraph" w:styleId="CommentText">
    <w:name w:val="annotation text"/>
    <w:basedOn w:val="Normal"/>
    <w:link w:val="CommentTextChar"/>
    <w:uiPriority w:val="99"/>
    <w:unhideWhenUsed/>
    <w:rsid w:val="007C6B49"/>
    <w:pPr>
      <w:spacing w:line="240" w:lineRule="auto"/>
    </w:pPr>
    <w:rPr>
      <w:sz w:val="20"/>
      <w:szCs w:val="20"/>
    </w:rPr>
  </w:style>
  <w:style w:type="character" w:customStyle="1" w:styleId="CommentTextChar">
    <w:name w:val="Comment Text Char"/>
    <w:basedOn w:val="DefaultParagraphFont"/>
    <w:link w:val="CommentText"/>
    <w:uiPriority w:val="99"/>
    <w:rsid w:val="007C6B4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C6B49"/>
    <w:rPr>
      <w:b/>
      <w:bCs/>
    </w:rPr>
  </w:style>
  <w:style w:type="character" w:customStyle="1" w:styleId="CommentSubjectChar">
    <w:name w:val="Comment Subject Char"/>
    <w:basedOn w:val="CommentTextChar"/>
    <w:link w:val="CommentSubject"/>
    <w:uiPriority w:val="99"/>
    <w:semiHidden/>
    <w:rsid w:val="007C6B49"/>
    <w:rPr>
      <w:rFonts w:ascii="Calibri" w:hAnsi="Calibri"/>
      <w:b/>
      <w:bCs/>
      <w:sz w:val="20"/>
      <w:szCs w:val="20"/>
    </w:rPr>
  </w:style>
  <w:style w:type="paragraph" w:styleId="NormalWeb">
    <w:name w:val="Normal (Web)"/>
    <w:basedOn w:val="Normal"/>
    <w:uiPriority w:val="99"/>
    <w:semiHidden/>
    <w:unhideWhenUsed/>
    <w:rsid w:val="000C56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AB860531A8B49A506DF4EC2EAD69B" ma:contentTypeVersion="18" ma:contentTypeDescription="Create a new document." ma:contentTypeScope="" ma:versionID="d6fa561f8942df933e41939ff23d38b5">
  <xsd:schema xmlns:xsd="http://www.w3.org/2001/XMLSchema" xmlns:xs="http://www.w3.org/2001/XMLSchema" xmlns:p="http://schemas.microsoft.com/office/2006/metadata/properties" xmlns:ns2="8555231e-cd86-44a5-adaf-58355c8f21e9" xmlns:ns3="dbdaef33-c209-4558-8566-520575cb8619" targetNamespace="http://schemas.microsoft.com/office/2006/metadata/properties" ma:root="true" ma:fieldsID="e6f3f12070d59c8dbe1963ed8ea17f9a" ns2:_="" ns3:_="">
    <xsd:import namespace="8555231e-cd86-44a5-adaf-58355c8f21e9"/>
    <xsd:import namespace="dbdaef33-c209-4558-8566-520575cb86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5231e-cd86-44a5-adaf-58355c8f2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340bd5-2147-4e15-9521-0291f6cb92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aef33-c209-4558-8566-520575cb86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ac9730-db9f-4dae-9b48-6ff85f962063}" ma:internalName="TaxCatchAll" ma:showField="CatchAllData" ma:web="dbdaef33-c209-4558-8566-520575cb8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aef33-c209-4558-8566-520575cb8619" xsi:nil="true"/>
    <lcf76f155ced4ddcb4097134ff3c332f xmlns="8555231e-cd86-44a5-adaf-58355c8f21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1E167-FBDF-4F36-9C8E-E994CB6DC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5231e-cd86-44a5-adaf-58355c8f21e9"/>
    <ds:schemaRef ds:uri="dbdaef33-c209-4558-8566-520575cb8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4E22D-5345-40F4-A38A-513283B2EF74}">
  <ds:schemaRefs>
    <ds:schemaRef ds:uri="http://schemas.microsoft.com/sharepoint/v3/contenttype/forms"/>
  </ds:schemaRefs>
</ds:datastoreItem>
</file>

<file path=customXml/itemProps3.xml><?xml version="1.0" encoding="utf-8"?>
<ds:datastoreItem xmlns:ds="http://schemas.openxmlformats.org/officeDocument/2006/customXml" ds:itemID="{6606FBA6-DDFB-4411-951F-94C32D206B00}">
  <ds:schemaRefs>
    <ds:schemaRef ds:uri="http://schemas.microsoft.com/office/2006/metadata/properties"/>
    <ds:schemaRef ds:uri="http://schemas.microsoft.com/office/infopath/2007/PartnerControls"/>
    <ds:schemaRef ds:uri="dbdaef33-c209-4558-8566-520575cb8619"/>
    <ds:schemaRef ds:uri="8555231e-cd86-44a5-adaf-58355c8f21e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Shawston Rosw</cp:lastModifiedBy>
  <cp:revision>18</cp:revision>
  <cp:lastPrinted>2026-06-02T13:58:00Z</cp:lastPrinted>
  <dcterms:created xsi:type="dcterms:W3CDTF">2026-06-16T18:28:00Z</dcterms:created>
  <dcterms:modified xsi:type="dcterms:W3CDTF">2026-06-16T19:27:00Z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0x01010011EAB860531A8B49A506DF4EC2EAD69B</vt:lpwstr>
  </property>
  <property fmtid="{D5CDD505-2E9C-101B-9397-08002B2CF9AE}" pid="3" name="MediaServiceImageTags">
    <vt:lpwstr/>
  </property>
</Properties>
</file>